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Commercial Lease Agreement</w:t>
      </w:r>
    </w:p>
    <w:p>
      <w:r>
        <w:t>COMMERCIAL LEASE AGREEMENT</w:t>
      </w:r>
    </w:p>
    <w:p/>
    <w:p>
      <w:r>
        <w:t>This Commercial Lease Agreement is entered into on _____________ between:</w:t>
      </w:r>
    </w:p>
    <w:p/>
    <w:p>
      <w:r>
        <w:t>LANDLORD/LESSOR:</w:t>
      </w:r>
    </w:p>
    <w:p>
      <w:r>
        <w:t>Company Name: _______________________</w:t>
      </w:r>
    </w:p>
    <w:p>
      <w:r>
        <w:t>Address: ____________________________</w:t>
      </w:r>
    </w:p>
    <w:p>
      <w:r>
        <w:t>Contact Person: _____________________</w:t>
      </w:r>
    </w:p>
    <w:p>
      <w:r>
        <w:t>Phone: ______________________________</w:t>
      </w:r>
    </w:p>
    <w:p/>
    <w:p>
      <w:r>
        <w:t>TENANT/LESSEE:</w:t>
      </w:r>
    </w:p>
    <w:p>
      <w:r>
        <w:t>Business Name: ______________________</w:t>
      </w:r>
    </w:p>
    <w:p>
      <w:r>
        <w:t>Address: ____________________________</w:t>
      </w:r>
    </w:p>
    <w:p>
      <w:r>
        <w:t>Contact Person: _____________________</w:t>
      </w:r>
    </w:p>
    <w:p>
      <w:r>
        <w:t>Phone: ______________________________</w:t>
      </w:r>
    </w:p>
    <w:p/>
    <w:p>
      <w:r>
        <w:t>PROPERTY DETAILS:</w:t>
      </w:r>
    </w:p>
    <w:p>
      <w:r>
        <w:t>Property Address: ____________________</w:t>
      </w:r>
    </w:p>
    <w:p>
      <w:r>
        <w:t>Suite/Unit Number: __________________</w:t>
      </w:r>
    </w:p>
    <w:p>
      <w:r>
        <w:t>Square Footage: _____________________</w:t>
      </w:r>
    </w:p>
    <w:p>
      <w:r>
        <w:t>Permitted Use: ______________________</w:t>
      </w:r>
    </w:p>
    <w:p/>
    <w:p>
      <w:r>
        <w:t>LEASE TERMS:</w:t>
      </w:r>
    </w:p>
    <w:p>
      <w:r>
        <w:t>Monthly Base Rent: $__________________</w:t>
      </w:r>
    </w:p>
    <w:p>
      <w:r>
        <w:t>Additional Rent/CAM: $________________</w:t>
      </w:r>
    </w:p>
    <w:p>
      <w:r>
        <w:t>Security Deposit: $__________________</w:t>
      </w:r>
    </w:p>
    <w:p>
      <w:r>
        <w:t>Lease Term: ________________________</w:t>
      </w:r>
    </w:p>
    <w:p>
      <w:r>
        <w:t>Commencement Date: __________________</w:t>
      </w:r>
    </w:p>
    <w:p>
      <w:r>
        <w:t>Expiration Date: ____________________</w:t>
      </w:r>
    </w:p>
    <w:p/>
    <w:p>
      <w:r>
        <w:t>COMMERCIAL TERMS:</w:t>
      </w:r>
    </w:p>
    <w:p/>
    <w:p>
      <w:r>
        <w:t>1. RENT AND ADDITIONAL CHARGES</w:t>
      </w:r>
    </w:p>
    <w:p>
      <w:r>
        <w:t>Base rent of $_______ per month plus additional charges for common area maintenance.</w:t>
      </w:r>
    </w:p>
    <w:p/>
    <w:p>
      <w:r>
        <w:t>2. USE OF PREMISES</w:t>
      </w:r>
    </w:p>
    <w:p>
      <w:r>
        <w:t>Premises may be used only for: ___________</w:t>
      </w:r>
    </w:p>
    <w:p/>
    <w:p>
      <w:r>
        <w:t>3. IMPROVEMENTS AND ALTERATIONS</w:t>
      </w:r>
    </w:p>
    <w:p>
      <w:r>
        <w:t>Tenant improvements require prior written consent from Landlord.</w:t>
      </w:r>
    </w:p>
    <w:p/>
    <w:p>
      <w:r>
        <w:t>4. INSURANCE</w:t>
      </w:r>
    </w:p>
    <w:p>
      <w:r>
        <w:t>Tenant shall maintain commercial liability insurance with minimum coverage of $_______.</w:t>
      </w:r>
    </w:p>
    <w:p/>
    <w:p>
      <w:r>
        <w:t>5. MAINTENANCE RESPONSIBILITIES</w:t>
      </w:r>
    </w:p>
    <w:p>
      <w:r>
        <w:t>Tenant: _____________________________</w:t>
      </w:r>
    </w:p>
    <w:p>
      <w:r>
        <w:t>Landlord: ___________________________</w:t>
      </w:r>
    </w:p>
    <w:p/>
    <w:p>
      <w:r>
        <w:t>6. ASSIGNMENT AND SUBLETTING</w:t>
      </w:r>
    </w:p>
    <w:p>
      <w:r>
        <w:t>Assignment or subletting requires Landlord's written consent.</w:t>
      </w:r>
    </w:p>
    <w:p/>
    <w:p>
      <w:r>
        <w:t>SIGNATURES:</w:t>
      </w:r>
    </w:p>
    <w:p/>
    <w:p>
      <w:r>
        <w:t>Landlord: ________________________ Date: _______</w:t>
      </w:r>
    </w:p>
    <w:p>
      <w:r>
        <w:t>Tenant: _________________________ Date: 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