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Late Rent Notice</w:t>
      </w:r>
    </w:p>
    <w:p>
      <w:r>
        <w:t>LATE RENT NOTICE</w:t>
      </w:r>
    </w:p>
    <w:p/>
    <w:p>
      <w:r>
        <w:t>This is a legal document template for late rent notice.</w:t>
      </w:r>
    </w:p>
    <w:p/>
    <w:p>
      <w:r>
        <w:t>[Template content would be provided here with fillable fields]</w:t>
      </w:r>
    </w:p>
    <w:p/>
    <w:p>
      <w:r>
        <w:t>Date: _________________</w:t>
      </w:r>
    </w:p>
    <w:p>
      <w:r>
        <w:t>Signature: ____________</w:t>
      </w:r>
    </w:p>
    <w:p>
      <w:r>
        <w:t>Print Name: 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