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Non-Disclosure Agreement (NDA)</w:t>
      </w:r>
    </w:p>
    <w:p>
      <w:r>
        <w:t>NON-DISCLOSURE AGREEMENT</w:t>
      </w:r>
    </w:p>
    <w:p/>
    <w:p>
      <w:r>
        <w:t>This Non-Disclosure Agreement ("Agreement") is entered into on _____________ between:</w:t>
      </w:r>
    </w:p>
    <w:p/>
    <w:p>
      <w:r>
        <w:t>DISCLOSING PARTY:</w:t>
      </w:r>
    </w:p>
    <w:p>
      <w:r>
        <w:t>Name/Company: _______________________</w:t>
      </w:r>
    </w:p>
    <w:p>
      <w:r>
        <w:t>Address: ____________________________</w:t>
      </w:r>
    </w:p>
    <w:p>
      <w:r>
        <w:t xml:space="preserve">                ____________________________</w:t>
      </w:r>
    </w:p>
    <w:p/>
    <w:p>
      <w:r>
        <w:t>RECEIVING PARTY:</w:t>
      </w:r>
    </w:p>
    <w:p>
      <w:r>
        <w:t>Name/Company: _______________________</w:t>
      </w:r>
    </w:p>
    <w:p>
      <w:r>
        <w:t>Address: ____________________________</w:t>
      </w:r>
    </w:p>
    <w:p>
      <w:r>
        <w:t xml:space="preserve">                ____________________________</w:t>
      </w:r>
    </w:p>
    <w:p/>
    <w:p>
      <w:r>
        <w:t>RECITALS:</w:t>
      </w:r>
    </w:p>
    <w:p>
      <w:r>
        <w:t>The parties wish to explore a business relationship and may need to share confidential information.</w:t>
      </w:r>
    </w:p>
    <w:p/>
    <w:p>
      <w:r>
        <w:t>AGREEMENT:</w:t>
      </w:r>
    </w:p>
    <w:p/>
    <w:p>
      <w:r>
        <w:t>1. DEFINITION OF CONFIDENTIAL INFORMATION</w:t>
      </w:r>
    </w:p>
    <w:p>
      <w:r>
        <w:t>"Confidential Information" includes all technical data, trade secrets, know-how, research, product plans, products, services, customers, customer lists, markets, software, developments, inventions, processes, formulas, technology, designs, drawings, engineering, hardware configuration information, marketing, finances, or other business information.</w:t>
      </w:r>
    </w:p>
    <w:p/>
    <w:p>
      <w:r>
        <w:t>2. NON-DISCLOSURE OBLIGATIONS</w:t>
      </w:r>
    </w:p>
    <w:p>
      <w:r>
        <w:t>Receiving Party agrees to:</w:t>
      </w:r>
    </w:p>
    <w:p>
      <w:r>
        <w:t>a) Hold all Confidential Information in strict confidence</w:t>
      </w:r>
    </w:p>
    <w:p>
      <w:r>
        <w:t>b) Not disclose Confidential Information to third parties</w:t>
      </w:r>
    </w:p>
    <w:p>
      <w:r>
        <w:t>c) Use Confidential Information solely for evaluation purposes</w:t>
      </w:r>
    </w:p>
    <w:p/>
    <w:p>
      <w:r>
        <w:t>3. EXCEPTIONS</w:t>
      </w:r>
    </w:p>
    <w:p>
      <w:r>
        <w:t>This Agreement does not apply to information that:</w:t>
      </w:r>
    </w:p>
    <w:p>
      <w:r>
        <w:t>a) Is publicly available</w:t>
      </w:r>
    </w:p>
    <w:p>
      <w:r>
        <w:t>b) Was known prior to disclosure</w:t>
      </w:r>
    </w:p>
    <w:p>
      <w:r>
        <w:t>c) Is independently developed</w:t>
      </w:r>
    </w:p>
    <w:p>
      <w:r>
        <w:t>d) Is required to be disclosed by law</w:t>
      </w:r>
    </w:p>
    <w:p/>
    <w:p>
      <w:r>
        <w:t>4. TERM</w:t>
      </w:r>
    </w:p>
    <w:p>
      <w:r>
        <w:t>This Agreement shall remain in effect for _____ years from the date of signing.</w:t>
      </w:r>
    </w:p>
    <w:p/>
    <w:p>
      <w:r>
        <w:t>5. REMEDIES</w:t>
      </w:r>
    </w:p>
    <w:p>
      <w:r>
        <w:t>Breach of this Agreement may cause irreparable harm, and the Disclosing Party may seek injunctive relief.</w:t>
      </w:r>
    </w:p>
    <w:p/>
    <w:p>
      <w:r>
        <w:t>SIGNATURES:</w:t>
      </w:r>
    </w:p>
    <w:p/>
    <w:p>
      <w:r>
        <w:t>Disclosing Party: _________________ Date: _______</w:t>
      </w:r>
    </w:p>
    <w:p>
      <w:r>
        <w:t>Print Name: _______________________</w:t>
      </w:r>
    </w:p>
    <w:p/>
    <w:p>
      <w:r>
        <w:t>Receiving Party: __________________ Date: _______</w:t>
      </w:r>
    </w:p>
    <w:p>
      <w:r>
        <w:t>Print Name: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