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Partnership Agreement</w:t>
      </w:r>
    </w:p>
    <w:p>
      <w:r>
        <w:t>PARTNERSHIP AGREEMENT</w:t>
      </w:r>
    </w:p>
    <w:p/>
    <w:p>
      <w:r>
        <w:t>This is a legal document template for partnership agreement.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