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Residential Lease Agreement</w:t>
      </w:r>
    </w:p>
    <w:p>
      <w:r>
        <w:t>RESIDENTIAL LEASE AGREEMENT</w:t>
      </w:r>
    </w:p>
    <w:p/>
    <w:p>
      <w:r>
        <w:t>This Residential Lease Agreement ("Agreement") is entered into on _____________ between:</w:t>
      </w:r>
    </w:p>
    <w:p/>
    <w:p>
      <w:r>
        <w:t>LANDLORD:</w:t>
      </w:r>
    </w:p>
    <w:p>
      <w:r>
        <w:t>Name: _______________________________</w:t>
      </w:r>
    </w:p>
    <w:p>
      <w:r>
        <w:t>Address: ____________________________</w:t>
      </w:r>
    </w:p>
    <w:p>
      <w:r>
        <w:t>Phone: ______________________________</w:t>
      </w:r>
    </w:p>
    <w:p>
      <w:r>
        <w:t>Email: ______________________________</w:t>
      </w:r>
    </w:p>
    <w:p/>
    <w:p>
      <w:r>
        <w:t>TENANT(S):</w:t>
      </w:r>
    </w:p>
    <w:p>
      <w:r>
        <w:t>Name: _______________________________</w:t>
      </w:r>
    </w:p>
    <w:p>
      <w:r>
        <w:t>Address: ____________________________</w:t>
      </w:r>
    </w:p>
    <w:p>
      <w:r>
        <w:t>Phone: ______________________________</w:t>
      </w:r>
    </w:p>
    <w:p>
      <w:r>
        <w:t>Email: ______________________________</w:t>
      </w:r>
    </w:p>
    <w:p/>
    <w:p>
      <w:r>
        <w:t>PROPERTY DETAILS:</w:t>
      </w:r>
    </w:p>
    <w:p>
      <w:r>
        <w:t>Property Address: ____________________</w:t>
      </w:r>
    </w:p>
    <w:p>
      <w:r>
        <w:t>City: _____________ State: ___ Zip: ____</w:t>
      </w:r>
    </w:p>
    <w:p>
      <w:r>
        <w:t>Type of Property: ____________________</w:t>
      </w:r>
    </w:p>
    <w:p/>
    <w:p>
      <w:r>
        <w:t>LEASE TERMS:</w:t>
      </w:r>
    </w:p>
    <w:p>
      <w:r>
        <w:t>Monthly Rent: $______________________</w:t>
      </w:r>
    </w:p>
    <w:p>
      <w:r>
        <w:t>Security Deposit: $__________________</w:t>
      </w:r>
    </w:p>
    <w:p>
      <w:r>
        <w:t>Lease Start Date: ___________________</w:t>
      </w:r>
    </w:p>
    <w:p>
      <w:r>
        <w:t>Lease End Date: _____________________</w:t>
      </w:r>
    </w:p>
    <w:p>
      <w:r>
        <w:t>Rent Due Date: ______________________</w:t>
      </w:r>
    </w:p>
    <w:p/>
    <w:p>
      <w:r>
        <w:t>TERMS AND CONDITIONS:</w:t>
      </w:r>
    </w:p>
    <w:p/>
    <w:p>
      <w:r>
        <w:t>1. RENT PAYMENT</w:t>
      </w:r>
    </w:p>
    <w:p>
      <w:r>
        <w:t>Tenant agrees to pay rent in the amount of $_______ per month, due on the _____ day of each month.</w:t>
      </w:r>
    </w:p>
    <w:p/>
    <w:p>
      <w:r>
        <w:t>2. SECURITY DEPOSIT</w:t>
      </w:r>
    </w:p>
    <w:p>
      <w:r>
        <w:t>A security deposit of $_______ is required and will be held by Landlord.</w:t>
      </w:r>
    </w:p>
    <w:p/>
    <w:p>
      <w:r>
        <w:t>3. USE OF PREMISES</w:t>
      </w:r>
    </w:p>
    <w:p>
      <w:r>
        <w:t>The premises shall be used solely as a private residential dwelling.</w:t>
      </w:r>
    </w:p>
    <w:p/>
    <w:p>
      <w:r>
        <w:t>4. MAINTENANCE AND REPAIRS</w:t>
      </w:r>
    </w:p>
    <w:p>
      <w:r>
        <w:t>Tenant shall maintain the premises in good condition and report any needed repairs promptly.</w:t>
      </w:r>
    </w:p>
    <w:p/>
    <w:p>
      <w:r>
        <w:t>5. PETS</w:t>
      </w:r>
    </w:p>
    <w:p>
      <w:r>
        <w:t>Pets are: ☐ Allowed ☐ Not Allowed</w:t>
      </w:r>
    </w:p>
    <w:p>
      <w:r>
        <w:t>If allowed, additional pet deposit: $________</w:t>
      </w:r>
    </w:p>
    <w:p/>
    <w:p>
      <w:r>
        <w:t>6. UTILITIES</w:t>
      </w:r>
    </w:p>
    <w:p>
      <w:r>
        <w:t>Tenant is responsible for: _______________</w:t>
      </w:r>
    </w:p>
    <w:p>
      <w:r>
        <w:t>Landlord is responsible for: _____________</w:t>
      </w:r>
    </w:p>
    <w:p/>
    <w:p>
      <w:r>
        <w:t>7. TERMINATION</w:t>
      </w:r>
    </w:p>
    <w:p>
      <w:r>
        <w:t>Either party may terminate this lease with _____ days written notice.</w:t>
      </w:r>
    </w:p>
    <w:p/>
    <w:p>
      <w:r>
        <w:t>SIGNATURES:</w:t>
      </w:r>
    </w:p>
    <w:p/>
    <w:p>
      <w:r>
        <w:t>Landlord: ________________________ Date: _______</w:t>
      </w:r>
    </w:p>
    <w:p>
      <w:r>
        <w:t>Print Name: _______________________</w:t>
      </w:r>
    </w:p>
    <w:p/>
    <w:p>
      <w:r>
        <w:t>Tenant: _________________________ Date: _______</w:t>
      </w:r>
    </w:p>
    <w:p>
      <w:r>
        <w:t>Print Name: 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