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DOCUMENT TEMPLATE</w:t>
      </w:r>
    </w:p>
    <w:p>
      <w:pPr>
        <w:jc w:val="right"/>
      </w:pPr>
      <w:r>
        <w:rPr>
          <w:sz w:val="22"/>
        </w:rPr>
        <w:t>Date: ____________________</w:t>
      </w:r>
    </w:p>
    <w:p>
      <w:r>
        <w:br/>
      </w:r>
    </w:p>
    <w:p>
      <w:pPr>
        <w:pStyle w:val="Heading1"/>
        <w:jc w:val="center"/>
      </w:pPr>
      <w:r>
        <w:t>NOTICE</w:t>
      </w:r>
    </w:p>
    <w:p>
      <w:pPr>
        <w:pStyle w:val="Heading2"/>
        <w:jc w:val="center"/>
      </w:pPr>
      <w:r>
        <w:t>DOCUMENT TEMPLATE</w:t>
      </w:r>
    </w:p>
    <w:p>
      <w:r>
        <w:rPr>
          <w:b/>
        </w:rPr>
        <w:t xml:space="preserve">Date of Notice: </w:t>
      </w:r>
      <w:r>
        <w:t>___________________</w:t>
      </w:r>
    </w:p>
    <w:p/>
    <w:p>
      <w:r>
        <w:t>FROM:</w:t>
      </w:r>
    </w:p>
    <w:p>
      <w:r>
        <w:rPr>
          <w:b/>
        </w:rPr>
        <w:t xml:space="preserve">Landlord/Property Manager Name: </w:t>
      </w:r>
      <w:r>
        <w:t>_____________________________</w:t>
      </w:r>
      <w:r>
        <w:br/>
      </w:r>
      <w:r>
        <w:rPr>
          <w:b/>
        </w:rPr>
        <w:t xml:space="preserve">Company Name (if applicable): </w:t>
      </w:r>
      <w:r>
        <w:t>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p>
    <w:p/>
    <w:p>
      <w:r>
        <w:t>TO:</w:t>
      </w:r>
    </w:p>
    <w:p>
      <w:r>
        <w:rPr>
          <w:b/>
        </w:rPr>
        <w:t xml:space="preserve">Tenant(s) Name(s): </w:t>
      </w:r>
      <w:r>
        <w:t>_____________________________________________</w:t>
      </w:r>
      <w:r>
        <w:br/>
      </w:r>
      <w:r>
        <w:t>All Occupants and Persons within the Premises</w:t>
      </w:r>
    </w:p>
    <w:p/>
    <w:p>
      <w:r>
        <w:t>SUBJECT PROPERTY:</w:t>
      </w:r>
    </w:p>
    <w:p>
      <w:r>
        <w:rPr>
          <w:b/>
        </w:rPr>
        <w:t xml:space="preserve">Property Address: </w:t>
      </w:r>
      <w:r>
        <w:t>____________________________________________</w:t>
      </w:r>
      <w:r>
        <w:br/>
      </w:r>
      <w:r>
        <w:rPr>
          <w:b/>
        </w:rPr>
        <w:t xml:space="preserve">Unit # (if applicable): </w:t>
      </w:r>
      <w:r>
        <w:t>_________________________________</w:t>
      </w:r>
      <w:r>
        <w:br/>
      </w:r>
      <w:r>
        <w:rPr>
          <w:b/>
        </w:rPr>
        <w:t xml:space="preserve">City: </w:t>
      </w:r>
      <w:r>
        <w:t xml:space="preserve">______________________ </w:t>
      </w:r>
      <w:r>
        <w:rPr>
          <w:b/>
        </w:rPr>
        <w:t xml:space="preserve">State: </w:t>
      </w:r>
      <w:r>
        <w:t xml:space="preserve">________ </w:t>
      </w:r>
      <w:r>
        <w:rPr>
          <w:b/>
        </w:rPr>
        <w:t xml:space="preserve">ZIP: </w:t>
      </w:r>
      <w:r>
        <w:t>____________</w:t>
      </w:r>
    </w:p>
    <w:p/>
    <w:p>
      <w:r>
        <w:rPr>
          <w:b/>
        </w:rPr>
        <w:t xml:space="preserve">Pursuant to the Lease Agreement dated </w:t>
      </w:r>
      <w:r>
        <w:rPr>
          <w:b w:val="0"/>
        </w:rPr>
        <w:t>_________________________</w:t>
      </w:r>
      <w:r>
        <w:rPr>
          <w:b/>
        </w:rPr>
        <w:t xml:space="preserve"> between the above-referenced parties, this notice is hereby given for the following reason(s):</w:t>
      </w:r>
    </w:p>
    <w:p/>
    <w:p>
      <w:r>
        <w:rPr>
          <w:b/>
        </w:rPr>
        <w:t xml:space="preserve">PURPOSE OF NOTICE: </w:t>
      </w:r>
    </w:p>
    <w:p>
      <w:r>
        <w:rPr>
          <w:b/>
        </w:rPr>
        <w:t xml:space="preserve">☐ </w:t>
      </w:r>
      <w:r>
        <w:rPr>
          <w:b w:val="0"/>
        </w:rPr>
        <w:t>Lease termination</w:t>
      </w:r>
      <w:r>
        <w:br/>
      </w:r>
      <w:r>
        <w:rPr>
          <w:b/>
        </w:rPr>
        <w:t xml:space="preserve">☐ </w:t>
      </w:r>
      <w:r>
        <w:rPr>
          <w:b w:val="0"/>
        </w:rPr>
        <w:t>Rent increase</w:t>
      </w:r>
      <w:r>
        <w:br/>
      </w:r>
      <w:r>
        <w:rPr>
          <w:b/>
        </w:rPr>
        <w:t xml:space="preserve">☐ </w:t>
      </w:r>
      <w:r>
        <w:rPr>
          <w:b w:val="0"/>
        </w:rPr>
        <w:t>Intent to enter premises</w:t>
      </w:r>
      <w:r>
        <w:br/>
      </w:r>
      <w:r>
        <w:rPr>
          <w:b/>
        </w:rPr>
        <w:t xml:space="preserve">☐ </w:t>
      </w:r>
      <w:r>
        <w:rPr>
          <w:b w:val="0"/>
        </w:rPr>
        <w:t>Change in lease terms</w:t>
      </w:r>
      <w:r>
        <w:br/>
      </w:r>
      <w:r>
        <w:rPr>
          <w:b/>
        </w:rPr>
        <w:t xml:space="preserve">☐ </w:t>
      </w:r>
      <w:r>
        <w:rPr>
          <w:b w:val="0"/>
        </w:rPr>
        <w:t xml:space="preserve">Other: </w:t>
      </w:r>
      <w:r>
        <w:rPr>
          <w:b/>
        </w:rPr>
        <w:t>________________________________________________________</w:t>
      </w:r>
    </w:p>
    <w:p>
      <w:pPr>
        <w:pStyle w:val="Heading2"/>
      </w:pPr>
      <w:r>
        <w:t>NOTICE DETAILS</w:t>
      </w:r>
    </w:p>
    <w:p>
      <w:r>
        <w:t>Please be advised of the following:</w:t>
      </w:r>
    </w:p>
    <w:p>
      <w:r>
        <w:t>_________________________________________________________________</w:t>
      </w:r>
    </w:p>
    <w:p>
      <w:r>
        <w:t>_________________________________________________________________</w:t>
      </w:r>
    </w:p>
    <w:p>
      <w:r>
        <w:t>_________________________________________________________________</w:t>
      </w:r>
    </w:p>
    <w:p>
      <w:r>
        <w:t>_________________________________________________________________</w:t>
      </w:r>
    </w:p>
    <w:p>
      <w:r>
        <w:t>_________________________________________________________________</w:t>
      </w:r>
    </w:p>
    <w:p>
      <w:r>
        <w:t>_________________________________________________________________</w:t>
      </w:r>
    </w:p>
    <w:p>
      <w:r>
        <w:t>_________________________________________________________________</w:t>
      </w:r>
    </w:p>
    <w:p>
      <w:r>
        <w:t>_________________________________________________________________</w:t>
      </w:r>
    </w:p>
    <w:p/>
    <w:p>
      <w:r>
        <w:rPr>
          <w:b/>
        </w:rPr>
        <w:t xml:space="preserve">EFFECTIVE DATE: </w:t>
      </w:r>
      <w:r>
        <w:rPr>
          <w:b w:val="0"/>
        </w:rPr>
        <w:t xml:space="preserve">This notice is effective as of </w:t>
      </w:r>
      <w:r>
        <w:rPr>
          <w:b/>
        </w:rPr>
        <w:t>_________________________</w:t>
      </w:r>
      <w:r>
        <w:rPr>
          <w:b w:val="0"/>
        </w:rPr>
        <w:t xml:space="preserve"> [date].</w:t>
      </w:r>
    </w:p>
    <w:p>
      <w:pPr>
        <w:pStyle w:val="Heading2"/>
      </w:pPr>
      <w:r>
        <w:t>RESPONSE REQUIRED</w:t>
      </w:r>
    </w:p>
    <w:p>
      <w:r>
        <w:rPr>
          <w:b/>
        </w:rPr>
        <w:t xml:space="preserve">☐ </w:t>
      </w:r>
      <w:r>
        <w:rPr>
          <w:b w:val="0"/>
        </w:rPr>
        <w:t>No response is required. This notice is for informational purposes only.</w:t>
      </w:r>
      <w:r>
        <w:br/>
      </w:r>
      <w:r>
        <w:rPr>
          <w:b/>
        </w:rPr>
        <w:t xml:space="preserve">☐ </w:t>
      </w:r>
      <w:r>
        <w:rPr>
          <w:b w:val="0"/>
        </w:rPr>
        <w:t xml:space="preserve">Written acknowledgment is requested by: </w:t>
      </w:r>
      <w:r>
        <w:rPr>
          <w:b/>
        </w:rPr>
        <w:t>_________________________</w:t>
      </w:r>
      <w:r>
        <w:br/>
      </w:r>
      <w:r>
        <w:rPr>
          <w:b/>
        </w:rPr>
        <w:t xml:space="preserve">☐ </w:t>
      </w:r>
      <w:r>
        <w:rPr>
          <w:b w:val="0"/>
        </w:rPr>
        <w:t xml:space="preserve">Other action required: </w:t>
      </w:r>
      <w:r>
        <w:rPr>
          <w:b/>
        </w:rPr>
        <w:t>________________________________________</w:t>
      </w:r>
    </w:p>
    <w:p>
      <w:r>
        <w:br w:type="page"/>
      </w:r>
    </w:p>
    <w:p>
      <w:pPr>
        <w:pStyle w:val="Heading2"/>
      </w:pPr>
      <w:r>
        <w:t>PROOF OF SERVICE</w:t>
      </w:r>
    </w:p>
    <w:p>
      <w:r>
        <w:rPr>
          <w:b w:val="0"/>
        </w:rPr>
        <w:t xml:space="preserve">I, </w:t>
      </w:r>
      <w:r>
        <w:rPr>
          <w:b/>
        </w:rPr>
        <w:t>______________________________</w:t>
      </w:r>
      <w:r>
        <w:rPr>
          <w:b w:val="0"/>
        </w:rPr>
        <w:t xml:space="preserve">, declare under penalty of perjury that on </w:t>
      </w:r>
      <w:r>
        <w:rPr>
          <w:b/>
        </w:rPr>
        <w:t>____________________</w:t>
      </w:r>
      <w:r>
        <w:rPr>
          <w:b w:val="0"/>
        </w:rPr>
        <w:t xml:space="preserve"> [date], I served this notice in the following manner:</w:t>
      </w:r>
    </w:p>
    <w:p>
      <w:r>
        <w:rPr>
          <w:b/>
        </w:rPr>
        <w:t xml:space="preserve">☐ </w:t>
      </w:r>
      <w:r>
        <w:rPr>
          <w:b w:val="0"/>
        </w:rPr>
        <w:t>By personally delivering a copy to the tenant(s)</w:t>
      </w:r>
      <w:r>
        <w:br/>
      </w:r>
      <w:r>
        <w:rPr>
          <w:b/>
        </w:rPr>
        <w:t xml:space="preserve">☐ </w:t>
      </w:r>
      <w:r>
        <w:rPr>
          <w:b w:val="0"/>
        </w:rPr>
        <w:t>By leaving a copy with a person of suitable age and discretion at the premises</w:t>
      </w:r>
      <w:r>
        <w:br/>
      </w:r>
      <w:r>
        <w:rPr>
          <w:b/>
        </w:rPr>
        <w:t xml:space="preserve">☐ </w:t>
      </w:r>
      <w:r>
        <w:rPr>
          <w:b w:val="0"/>
        </w:rPr>
        <w:t>By posting a copy in a conspicuous place on the premises</w:t>
      </w:r>
      <w:r>
        <w:br/>
      </w:r>
      <w:r>
        <w:rPr>
          <w:b/>
        </w:rPr>
        <w:t xml:space="preserve">☐ </w:t>
      </w:r>
      <w:r>
        <w:rPr>
          <w:b w:val="0"/>
        </w:rPr>
        <w:t>By sending a copy through certified mail, return receipt requested</w:t>
      </w:r>
      <w:r>
        <w:br/>
      </w:r>
      <w:r>
        <w:rPr>
          <w:b/>
        </w:rPr>
        <w:t xml:space="preserve">☐ </w:t>
      </w:r>
      <w:r>
        <w:rPr>
          <w:b w:val="0"/>
        </w:rPr>
        <w:t xml:space="preserve">Other method permitted by law: </w:t>
      </w:r>
      <w:r>
        <w:rPr>
          <w:b/>
        </w:rPr>
        <w:t>_____________________________________</w:t>
      </w:r>
    </w:p>
    <w:p/>
    <w:p>
      <w:r>
        <w:rPr>
          <w:b w:val="0"/>
        </w:rPr>
        <w:t xml:space="preserve">Executed on </w:t>
      </w:r>
      <w:r>
        <w:rPr>
          <w:b/>
        </w:rPr>
        <w:t>_________________________</w:t>
      </w:r>
      <w:r>
        <w:rPr>
          <w:b w:val="0"/>
        </w:rPr>
        <w:t xml:space="preserve"> [date] at </w:t>
      </w:r>
      <w:r>
        <w:rPr>
          <w:b/>
        </w:rPr>
        <w:t>_________________________</w:t>
      </w:r>
      <w:r>
        <w:rPr>
          <w:b w:val="0"/>
        </w:rPr>
        <w:t xml:space="preserve"> [location]</w:t>
      </w:r>
    </w:p>
    <w:p>
      <w:r>
        <w:br/>
      </w:r>
    </w:p>
    <w:p>
      <w:r>
        <w:br/>
      </w:r>
    </w:p>
    <w:p>
      <w:r>
        <w:rPr>
          <w:b w:val="0"/>
        </w:rPr>
        <w:t>________________________________</w:t>
      </w:r>
      <w:r>
        <w:br/>
      </w:r>
      <w:r>
        <w:rPr>
          <w:b w:val="0"/>
        </w:rPr>
        <w:t>Signature</w:t>
      </w:r>
      <w:r>
        <w:br/>
      </w:r>
      <w:r>
        <w:br/>
      </w:r>
      <w:r>
        <w:rPr>
          <w:b w:val="0"/>
        </w:rPr>
        <w:t>________________________________</w:t>
      </w:r>
      <w:r>
        <w:br/>
      </w:r>
      <w:r>
        <w:rPr>
          <w:b w:val="0"/>
        </w:rPr>
        <w:t>Print Name</w:t>
      </w:r>
      <w:r>
        <w:br/>
      </w:r>
      <w:r>
        <w:br/>
      </w:r>
      <w:r>
        <w:rPr>
          <w:b w:val="0"/>
        </w:rPr>
        <w:t>________________________________</w:t>
      </w:r>
      <w:r>
        <w:br/>
      </w:r>
      <w:r>
        <w:rPr>
          <w:b w:val="0"/>
        </w:rPr>
        <w:t>Title (Owner/Manager/Agent)</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2026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