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ROOMMATE AGREEMENT</w:t>
      </w:r>
    </w:p>
    <w:p>
      <w:pPr>
        <w:jc w:val="right"/>
      </w:pPr>
      <w:r>
        <w:rPr>
          <w:sz w:val="22"/>
        </w:rPr>
        <w:t>Date: ____________________</w:t>
      </w:r>
    </w:p>
    <w:p>
      <w:r>
        <w:br/>
      </w:r>
    </w:p>
    <w:p>
      <w:r>
        <w:rPr>
          <w:b/>
        </w:rPr>
        <w:t xml:space="preserve">THIS </w:t>
      </w:r>
      <w:r>
        <w:rPr>
          <w:b/>
        </w:rPr>
        <w:t>ROOMMATE AGREEMENT</w:t>
      </w:r>
      <w:r>
        <w:rPr>
          <w:b/>
        </w:rPr>
        <w:t xml:space="preserve"> ("Agreement") is made and entered into on </w:t>
      </w:r>
      <w:r>
        <w:rPr>
          <w:b/>
        </w:rPr>
        <w:t>_________________ [date]</w:t>
      </w:r>
      <w:r>
        <w:rPr>
          <w:b/>
        </w:rPr>
        <w:t>, by and between:</w:t>
      </w:r>
    </w:p>
    <w:p/>
    <w:p>
      <w:r>
        <w:rPr>
          <w:b/>
        </w:rPr>
        <w:t xml:space="preserve">PARTY 1: </w:t>
      </w:r>
      <w:r>
        <w:br/>
      </w:r>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r>
        <w:rPr>
          <w:b/>
        </w:rPr>
        <w:t xml:space="preserve">PARTY 2: </w:t>
      </w:r>
      <w:r>
        <w:br/>
      </w:r>
      <w:r>
        <w:rPr>
          <w:b/>
        </w:rPr>
        <w:t xml:space="preserve">Name: </w:t>
      </w:r>
      <w:r>
        <w:t>_________________________________________________</w:t>
      </w:r>
      <w:r>
        <w:br/>
      </w:r>
      <w:r>
        <w:rPr>
          <w:b/>
        </w:rPr>
        <w:t xml:space="preserve">Address: </w:t>
      </w:r>
      <w:r>
        <w:t>_______________________________________________</w:t>
      </w:r>
      <w:r>
        <w:br/>
      </w:r>
      <w:r>
        <w:rPr>
          <w:b/>
        </w:rPr>
        <w:t xml:space="preserve">City, State ZIP: </w:t>
      </w:r>
      <w:r>
        <w:t>________________________________________</w:t>
      </w:r>
      <w:r>
        <w:br/>
      </w:r>
      <w:r>
        <w:rPr>
          <w:b/>
        </w:rPr>
        <w:t xml:space="preserve">Phone: </w:t>
      </w:r>
      <w:r>
        <w:t>_________________________________________________</w:t>
      </w:r>
      <w:r>
        <w:br/>
      </w:r>
      <w:r>
        <w:rPr>
          <w:b/>
        </w:rPr>
        <w:t xml:space="preserve">Email: </w:t>
      </w:r>
      <w:r>
        <w:t>_________________________________________________</w:t>
      </w:r>
    </w:p>
    <w:p/>
    <w:p>
      <w:pPr>
        <w:pStyle w:val="Heading2"/>
      </w:pPr>
      <w:r>
        <w:t>RECITALS</w:t>
      </w:r>
    </w:p>
    <w:p>
      <w:r>
        <w:rPr>
          <w:b/>
        </w:rPr>
        <w:t xml:space="preserve">WHEREAS, </w:t>
      </w:r>
      <w:r>
        <w:t>_________________________________________________________________</w:t>
      </w:r>
      <w:r>
        <w:br/>
      </w:r>
      <w:r>
        <w:t>__________________________________________________________________________________;</w:t>
      </w:r>
      <w:r>
        <w:br/>
      </w:r>
      <w:r>
        <w:br/>
      </w:r>
      <w:r>
        <w:rPr>
          <w:b/>
        </w:rPr>
        <w:t xml:space="preserve">WHEREAS, </w:t>
      </w:r>
      <w:r>
        <w:t>_________________________________________________________________</w:t>
      </w:r>
      <w:r>
        <w:br/>
      </w:r>
      <w:r>
        <w:t>__________________________________________________________________________________;</w:t>
      </w:r>
      <w:r>
        <w:br/>
      </w:r>
      <w:r>
        <w:br/>
      </w:r>
      <w:r>
        <w:rPr>
          <w:b/>
        </w:rPr>
        <w:t xml:space="preserve">NOW, THEREFORE, </w:t>
      </w:r>
      <w:r>
        <w:t>in consideration of the mutual covenants and agreements contained herein and for other good and valuable consideration, the receipt and sufficiency of which are hereby acknowledged, the parties agree as follows:</w:t>
      </w:r>
    </w:p>
    <w:p>
      <w:pPr>
        <w:pStyle w:val="Heading2"/>
      </w:pPr>
      <w:r>
        <w:t>1. PURPOSE AND SCOPE</w:t>
      </w:r>
    </w:p>
    <w:p>
      <w:r>
        <w:t xml:space="preserve">1.1 Purpose. </w:t>
      </w:r>
      <w:r>
        <w:rPr>
          <w:b w:val="0"/>
        </w:rPr>
        <w:t xml:space="preserve">The purpose of this Agreement is to </w:t>
      </w:r>
      <w:r>
        <w:t>_________________________________________________________________</w:t>
      </w:r>
      <w:r>
        <w:br/>
      </w:r>
      <w:r>
        <w:t>_________________________________________________________________________________.</w:t>
      </w:r>
    </w:p>
    <w:p>
      <w:r>
        <w:t xml:space="preserve">1.2 Scope. </w:t>
      </w:r>
      <w:r>
        <w:rPr>
          <w:b w:val="0"/>
        </w:rPr>
        <w:t xml:space="preserve">This Agreement covers the following: </w:t>
      </w:r>
      <w:r>
        <w:t>_________________________________________________________________</w:t>
      </w:r>
      <w:r>
        <w:br/>
      </w:r>
      <w:r>
        <w:t>_________________________________________________________________________________.</w:t>
      </w:r>
    </w:p>
    <w:p>
      <w:pPr>
        <w:pStyle w:val="Heading2"/>
      </w:pPr>
      <w:r>
        <w:t>2. TERM</w:t>
      </w:r>
    </w:p>
    <w:p>
      <w:r>
        <w:t xml:space="preserve">2.1 Commencement. </w:t>
      </w:r>
      <w:r>
        <w:rPr>
          <w:b w:val="0"/>
        </w:rPr>
        <w:t xml:space="preserve">This Agreement shall commence on </w:t>
      </w:r>
      <w:r>
        <w:rPr>
          <w:b/>
        </w:rPr>
        <w:t>___________________ [Start Date]</w:t>
      </w:r>
      <w:r>
        <w:rPr>
          <w:b w:val="0"/>
        </w:rPr>
        <w:t xml:space="preserve"> and continue until </w:t>
      </w:r>
      <w:r>
        <w:rPr>
          <w:b/>
        </w:rPr>
        <w:t>___________________ [End Date]</w:t>
      </w:r>
      <w:r>
        <w:rPr>
          <w:b w:val="0"/>
        </w:rPr>
        <w:t xml:space="preserve"> ("Term"), unless earlier terminated as provided herein.</w:t>
      </w:r>
    </w:p>
    <w:p>
      <w:r>
        <w:t xml:space="preserve">2.2 Renewal. </w:t>
      </w:r>
      <w:r>
        <w:rPr>
          <w:b w:val="0"/>
        </w:rPr>
        <w:t xml:space="preserve">This Agreement may be renewed under the following conditions: </w:t>
      </w:r>
      <w:r>
        <w:t>_____________________</w:t>
      </w:r>
      <w:r>
        <w:br/>
      </w:r>
      <w:r>
        <w:t>_________________________________________________________________________________.</w:t>
      </w:r>
    </w:p>
    <w:p>
      <w:pPr>
        <w:pStyle w:val="Heading2"/>
      </w:pPr>
      <w:r>
        <w:t>3. RIGHTS AND OBLIGATIONS</w:t>
      </w:r>
    </w:p>
    <w:p>
      <w:r>
        <w:t xml:space="preserve">3.1 Party 1 Obligations. </w:t>
      </w:r>
      <w:r>
        <w:rPr>
          <w:b w:val="0"/>
        </w:rPr>
        <w:t xml:space="preserve">Party 1 shall: </w:t>
      </w:r>
    </w:p>
    <w:p>
      <w:r>
        <w:rPr>
          <w:b/>
        </w:rPr>
        <w:t xml:space="preserve">a) </w:t>
      </w:r>
      <w:r>
        <w:t>_________________________________________________________________</w:t>
      </w:r>
    </w:p>
    <w:p>
      <w:r>
        <w:rPr>
          <w:b/>
        </w:rPr>
        <w:t xml:space="preserve">b) </w:t>
      </w:r>
      <w:r>
        <w:t>_________________________________________________________________</w:t>
      </w:r>
    </w:p>
    <w:p>
      <w:r>
        <w:rPr>
          <w:b/>
        </w:rPr>
        <w:t xml:space="preserve">c) </w:t>
      </w:r>
      <w:r>
        <w:t>_________________________________________________________________</w:t>
      </w:r>
    </w:p>
    <w:p>
      <w:r>
        <w:t xml:space="preserve">3.2 Party 2 Obligations. </w:t>
      </w:r>
      <w:r>
        <w:rPr>
          <w:b w:val="0"/>
        </w:rPr>
        <w:t xml:space="preserve">Party 2 shall: </w:t>
      </w:r>
    </w:p>
    <w:p>
      <w:r>
        <w:rPr>
          <w:b/>
        </w:rPr>
        <w:t xml:space="preserve">a) </w:t>
      </w:r>
      <w:r>
        <w:t>_________________________________________________________________</w:t>
      </w:r>
    </w:p>
    <w:p>
      <w:r>
        <w:rPr>
          <w:b/>
        </w:rPr>
        <w:t xml:space="preserve">b) </w:t>
      </w:r>
      <w:r>
        <w:t>_________________________________________________________________</w:t>
      </w:r>
    </w:p>
    <w:p>
      <w:r>
        <w:rPr>
          <w:b/>
        </w:rPr>
        <w:t xml:space="preserve">c) </w:t>
      </w:r>
      <w:r>
        <w:t>_________________________________________________________________</w:t>
      </w:r>
    </w:p>
    <w:p>
      <w:pPr>
        <w:pStyle w:val="Heading2"/>
      </w:pPr>
      <w:r>
        <w:t>4. PAYMENT TERMS</w:t>
      </w:r>
    </w:p>
    <w:p>
      <w:r>
        <w:t xml:space="preserve">4.1 Payment Amount. </w:t>
      </w:r>
      <w:r>
        <w:rPr>
          <w:b w:val="0"/>
        </w:rPr>
        <w:t>☐ Not Applicable</w:t>
      </w:r>
      <w:r>
        <w:br/>
      </w:r>
      <w:r>
        <w:rPr>
          <w:b w:val="0"/>
        </w:rPr>
        <w:t>☐ Party 2 shall pay Party 1 the sum of $</w:t>
      </w:r>
      <w:r>
        <w:rPr>
          <w:b/>
        </w:rPr>
        <w:t>_________________</w:t>
      </w:r>
    </w:p>
    <w:p>
      <w:r>
        <w:t xml:space="preserve">4.2 Payment Schedule. </w:t>
      </w:r>
      <w:r>
        <w:rPr>
          <w:b w:val="0"/>
        </w:rPr>
        <w:t xml:space="preserve">Payment shall be made according to the following schedule: </w:t>
      </w:r>
      <w:r>
        <w:t>______________</w:t>
      </w:r>
      <w:r>
        <w:br/>
      </w:r>
      <w:r>
        <w:t>_________________________________________________________________________________.</w:t>
      </w:r>
    </w:p>
    <w:p>
      <w:r>
        <w:t xml:space="preserve">4.3 Method of Payment. </w:t>
      </w:r>
      <w:r>
        <w:rPr>
          <w:b w:val="0"/>
        </w:rPr>
        <w:t xml:space="preserve">Acceptable payment methods include: </w:t>
      </w:r>
      <w:r>
        <w:t>_________________________</w:t>
      </w:r>
    </w:p>
    <w:p>
      <w:r>
        <w:br w:type="page"/>
      </w:r>
    </w:p>
    <w:p>
      <w:pPr>
        <w:pStyle w:val="Heading2"/>
      </w:pPr>
      <w:r>
        <w:t>5. CONFIDENTIALITY</w:t>
      </w:r>
    </w:p>
    <w:p>
      <w:r>
        <w:t xml:space="preserve">5.1 Confidential Information. </w:t>
      </w:r>
      <w:r>
        <w:rPr>
          <w:b w:val="0"/>
        </w:rPr>
        <w:t>"Confidential Information" means any information disclosed by either party to the other party, either directly or indirectly, in writing, orally or by inspection of tangible objects that is designated as "Confidential," "Proprietary," or some similar designation, or is the type of information that should reasonably be recognized as confidential.</w:t>
      </w:r>
    </w:p>
    <w:p>
      <w:r>
        <w:t xml:space="preserve">5.2 Non-Disclosure. </w:t>
      </w:r>
      <w:r>
        <w:rPr>
          <w:b w:val="0"/>
        </w:rPr>
        <w:t>Each party agrees not to disclose any Confidential Information of the other party to third parties and to use the Confidential Information of the other party only for purposes of this Agreement.</w:t>
      </w:r>
    </w:p>
    <w:p>
      <w:pPr>
        <w:pStyle w:val="Heading2"/>
      </w:pPr>
      <w:r>
        <w:t>6. TERMINATION</w:t>
      </w:r>
    </w:p>
    <w:p>
      <w:r>
        <w:t xml:space="preserve">6.1 Termination for Convenience. </w:t>
      </w:r>
      <w:r>
        <w:rPr>
          <w:b w:val="0"/>
        </w:rPr>
        <w:t xml:space="preserve">Either party may terminate this Agreement upon </w:t>
      </w:r>
      <w:r>
        <w:rPr>
          <w:b/>
        </w:rPr>
        <w:t>______</w:t>
      </w:r>
      <w:r>
        <w:rPr>
          <w:b w:val="0"/>
        </w:rPr>
        <w:t xml:space="preserve"> days' written notice to the other party.</w:t>
      </w:r>
    </w:p>
    <w:p>
      <w:r>
        <w:t xml:space="preserve">6.2 Termination for Cause. </w:t>
      </w:r>
      <w:r>
        <w:rPr>
          <w:b w:val="0"/>
        </w:rPr>
        <w:t>Either party may terminate this Agreement immediately upon written notice if the other party materially breaches any provision of this Agreement.</w:t>
      </w:r>
    </w:p>
    <w:p>
      <w:pPr>
        <w:pStyle w:val="Heading2"/>
      </w:pPr>
      <w:r>
        <w:t>7. REPRESENTATIONS AND WARRANTIES</w:t>
      </w:r>
    </w:p>
    <w:p>
      <w:r>
        <w:rPr>
          <w:b w:val="0"/>
        </w:rPr>
        <w:t>Each party represents and warrants that it has the legal power and authority to enter into this Agreement. Party 1 represents and warrants that it will perform its obligations in a professional and workmanlike manner. EXCEPT AS EXPRESSLY PROVIDED HEREIN, NEITHER PARTY MAKES ANY WARRANTIES OF ANY KIND, WHETHER EXPRESS, IMPLIED, STATUTORY OR OTHERWISE, AND EACH PARTY SPECIFICALLY DISCLAIMS ALL IMPLIED WARRANTIES.</w:t>
      </w:r>
    </w:p>
    <w:p>
      <w:pPr>
        <w:pStyle w:val="Heading2"/>
      </w:pPr>
      <w:r>
        <w:t>8. LIMITATION OF LIABILITY</w:t>
      </w:r>
    </w:p>
    <w:p>
      <w:r>
        <w:rPr>
          <w:b w:val="0"/>
        </w:rPr>
        <w:t>EXCEPT FOR LIABILITY ARISING FROM VIOLATIONS OF SECTIONS PERTAINING TO CONFIDENTIALITY OR INTELLECTUAL PROPERTY, NEITHER PARTY SHALL BE LIABLE TO THE OTHER PARTY FOR ANY INDIRECT, INCIDENTAL, SPECIAL, CONSEQUENTIAL, OR PUNITIVE DAMAGES.</w:t>
      </w:r>
    </w:p>
    <w:p>
      <w:pPr>
        <w:pStyle w:val="Heading2"/>
      </w:pPr>
      <w:r>
        <w:t>9. MISCELLANEOUS</w:t>
      </w:r>
    </w:p>
    <w:p>
      <w:r>
        <w:t xml:space="preserve">9.1 Governing Law. </w:t>
      </w:r>
      <w:r>
        <w:rPr>
          <w:b w:val="0"/>
        </w:rPr>
        <w:t xml:space="preserve">This Agreement shall be governed by the laws of the State of </w:t>
      </w:r>
      <w:r>
        <w:rPr>
          <w:b/>
        </w:rPr>
        <w:t>___________________</w:t>
      </w:r>
      <w:r>
        <w:rPr>
          <w:b w:val="0"/>
        </w:rPr>
        <w:t xml:space="preserve"> without regard to its conflict of laws provisions.</w:t>
      </w:r>
    </w:p>
    <w:p>
      <w:r>
        <w:t xml:space="preserve">9.2 Dispute Resolution. </w:t>
      </w:r>
      <w:r>
        <w:rPr>
          <w:b w:val="0"/>
        </w:rPr>
        <w:t xml:space="preserve">Any dispute arising out of or relating to this Agreement shall be resolved through: </w:t>
      </w:r>
      <w:r>
        <w:rPr>
          <w:b/>
        </w:rPr>
        <w:t>_________________</w:t>
      </w:r>
    </w:p>
    <w:p>
      <w:r>
        <w:t xml:space="preserve">9.3 Entire Agreement. </w:t>
      </w:r>
      <w:r>
        <w:rPr>
          <w:b w:val="0"/>
        </w:rPr>
        <w:t>This Agreement constitutes the entire agreement between the parties with respect to the subject matter hereof and supersedes all prior or contemporaneous understandings regarding such subject matter.</w:t>
      </w:r>
    </w:p>
    <w:p>
      <w:r>
        <w:t xml:space="preserve">9.4 Severability. </w:t>
      </w:r>
      <w:r>
        <w:rPr>
          <w:b w:val="0"/>
        </w:rPr>
        <w:t>If any provision of this Agreement is held to be unenforceable or invalid, such provision will be changed and interpreted to accomplish the objectives of such provision to the greatest extent possible under applicable law and the remaining provisions will continue in full force and effect.</w:t>
      </w:r>
    </w:p>
    <w:p>
      <w:r>
        <w:t xml:space="preserve">9.5 Assignment. </w:t>
      </w:r>
      <w:r>
        <w:rPr>
          <w:b w:val="0"/>
        </w:rPr>
        <w:t>Neither party may assign or transfer any rights or obligations under this Agreement without the prior written consent of the other party.</w:t>
      </w:r>
    </w:p>
    <w:p>
      <w:r>
        <w:t xml:space="preserve">9.6 Amendments. </w:t>
      </w:r>
      <w:r>
        <w:rPr>
          <w:b w:val="0"/>
        </w:rPr>
        <w:t>This Agreement may only be amended by a written document executed by both parties.</w:t>
      </w:r>
    </w:p>
    <w:p>
      <w:r>
        <w:br w:type="page"/>
      </w:r>
    </w:p>
    <w:p>
      <w:pPr>
        <w:pStyle w:val="Heading2"/>
      </w:pPr>
      <w:r>
        <w:t>SIGNATURES</w:t>
      </w:r>
    </w:p>
    <w:p>
      <w:r>
        <w:t>IN WITNESS WHEREOF, the parties have executed this Agreement as of the date first above written.</w:t>
      </w:r>
    </w:p>
    <w:p>
      <w:r>
        <w:br/>
      </w:r>
    </w:p>
    <w:p>
      <w:r>
        <w:br/>
      </w:r>
    </w:p>
    <w:tbl>
      <w:tblPr>
        <w:tblW w:type="auto" w:w="0"/>
        <w:tblLook w:firstColumn="1" w:firstRow="1" w:lastColumn="0" w:lastRow="0" w:noHBand="0" w:noVBand="1" w:val="04A0"/>
      </w:tblPr>
      <w:tblGrid>
        <w:gridCol w:w="4680"/>
        <w:gridCol w:w="4680"/>
      </w:tblGrid>
      <w:tr>
        <w:tc>
          <w:tcPr>
            <w:tcW w:type="dxa" w:w="4680"/>
          </w:tcPr>
          <w:p>
            <w:r>
              <w:t>PARTY 1:</w:t>
            </w:r>
          </w:p>
        </w:tc>
        <w:tc>
          <w:tcPr>
            <w:tcW w:type="dxa" w:w="4680"/>
          </w:tcPr>
          <w:p>
            <w:r>
              <w:t>PARTY 2:</w:t>
            </w:r>
          </w:p>
        </w:tc>
      </w:tr>
      <w:tr>
        <w:tc>
          <w:tcPr>
            <w:tcW w:type="dxa" w:w="4680"/>
          </w:tcPr>
          <w:p>
            <w:r>
              <w:t>________________________________</w:t>
            </w:r>
          </w:p>
        </w:tc>
        <w:tc>
          <w:tcPr>
            <w:tcW w:type="dxa" w:w="4680"/>
          </w:tcPr>
          <w:p>
            <w:r>
              <w:t>________________________________</w:t>
            </w:r>
          </w:p>
        </w:tc>
      </w:tr>
      <w:tr>
        <w:tc>
          <w:tcPr>
            <w:tcW w:type="dxa" w:w="4680"/>
          </w:tcPr>
          <w:p>
            <w:r>
              <w:t>Print Name: _______________________</w:t>
            </w:r>
          </w:p>
        </w:tc>
        <w:tc>
          <w:tcPr>
            <w:tcW w:type="dxa" w:w="4680"/>
          </w:tcPr>
          <w:p>
            <w:r>
              <w:t>Print Name: _______________________</w:t>
            </w:r>
          </w:p>
        </w:tc>
      </w:tr>
      <w:tr>
        <w:tc>
          <w:tcPr>
            <w:tcW w:type="dxa" w:w="4680"/>
          </w:tcPr>
          <w:p>
            <w:r>
              <w:t>Date: ____________________________</w:t>
            </w:r>
          </w:p>
        </w:tc>
        <w:tc>
          <w:tcPr>
            <w:tcW w:type="dxa" w:w="4680"/>
          </w:tcPr>
          <w:p>
            <w:r>
              <w:t>Date: ____________________________</w:t>
            </w:r>
          </w:p>
        </w:tc>
      </w:tr>
    </w:tbl>
    <w:p>
      <w:r>
        <w:br/>
      </w:r>
    </w:p>
    <w:p>
      <w:r>
        <w:rPr>
          <w:b/>
        </w:rPr>
        <w:t>WITNESS:</w:t>
      </w:r>
      <w:r>
        <w:br/>
      </w:r>
      <w:r>
        <w:br/>
      </w:r>
      <w:r>
        <w:rPr>
          <w:b w:val="0"/>
        </w:rPr>
        <w:t>________________________________</w:t>
      </w:r>
      <w:r>
        <w:br/>
      </w:r>
      <w:r>
        <w:rPr>
          <w:b w:val="0"/>
        </w:rPr>
        <w:t>Print Name: _______________________</w:t>
      </w:r>
      <w:r>
        <w:br/>
      </w:r>
      <w:r>
        <w:rPr>
          <w:b w:val="0"/>
        </w:rPr>
        <w:t>Date: ____________________________</w:t>
      </w:r>
    </w:p>
    <w:p>
      <w:r>
        <w:br w:type="page"/>
      </w:r>
    </w:p>
    <w:p>
      <w:pPr>
        <w:pStyle w:val="Heading2"/>
      </w:pPr>
      <w:r>
        <w:t>LEGAL DISCLAIMER</w:t>
      </w:r>
    </w:p>
    <w:p>
      <w:r>
        <w:rPr>
          <w:i/>
          <w:sz w:val="18"/>
        </w:rPr>
        <w:t>This document is provided as a template for legal reference purposes only. It is not a substitute for the advice of an attorney and should not be relied upon as such. This template is intended to provide general information about legal matters to professionals and users. The legal issues affecting your situation may be complex and require specific legal advice. Laws vary from state to state and federal laws may also apply. Laws can change over time and may have been updated since this template was created. Users should consult with a qualified attorney licensed in their jurisdiction before using this template for any specific situation.</w:t>
      </w:r>
    </w:p>
    <w:p/>
    <w:p>
      <w:r>
        <w:rPr>
          <w:i/>
          <w:sz w:val="16"/>
        </w:rPr>
        <w:t>© 2026 LeaseCraft.net - All Rights Reserved</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69696"/>
        <w:sz w:val="18"/>
      </w:rPr>
      <w:t xml:space="preserve">Generated by LeaseCraft.net | Page </w:t>
    </w:r>
    <w:r>
      <w:fldChar w:fldCharType="begin"/>
      <w:instrText xml:space="preserve"> PAGE </w:instrText>
      <w:fldChar w:fldCharType="end"/>
    </w:r>
    <w:r>
      <w:t xml:space="preserve"> of </w:t>
    </w:r>
    <w:r>
      <w:fldChar w:fldCharType="begin"/>
      <w:instrText xml:space="preserve"> NUMPAGES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color w:val="969696"/>
        <w:sz w:val="18"/>
      </w:rPr>
      <w:t>TEMPLATE - FOR REFERENCE ONLY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4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