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SUBLEASE AGREEMENT</w:t>
      </w:r>
    </w:p>
    <w:p>
      <w:pPr>
        <w:jc w:val="right"/>
      </w:pPr>
      <w:r>
        <w:rPr>
          <w:sz w:val="22"/>
        </w:rPr>
        <w:t>Date: ____________________</w:t>
      </w:r>
    </w:p>
    <w:p>
      <w:r>
        <w:br/>
      </w:r>
    </w:p>
    <w:p/>
    <w:p>
      <w:r>
        <w:rPr>
          <w:b/>
        </w:rPr>
        <w:t>This Sublease Agreement (hereinafter referred to as the "Sublease") is made between:</w:t>
      </w:r>
    </w:p>
    <w:p/>
    <w:p>
      <w:r>
        <w:t xml:space="preserve">SUBLESSOR (ORIGINAL TENANT): </w:t>
      </w:r>
    </w:p>
    <w:p>
      <w:r>
        <w:rPr>
          <w:b/>
        </w:rPr>
        <w:t xml:space="preserve">Name: </w:t>
      </w:r>
      <w:r>
        <w:t>_________________________________________________</w:t>
      </w:r>
      <w:r>
        <w:br/>
      </w:r>
      <w:r>
        <w:rPr>
          <w:b/>
        </w:rPr>
        <w:t xml:space="preserve">Current Address: </w:t>
      </w:r>
      <w:r>
        <w:t>__________________________________________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SUBLESSEE (NEW TENANT): </w:t>
      </w:r>
    </w:p>
    <w:p>
      <w:r>
        <w:rPr>
          <w:b/>
        </w:rPr>
        <w:t xml:space="preserve">Name: </w:t>
      </w:r>
      <w:r>
        <w:t>_________________________________________________</w:t>
      </w:r>
      <w:r>
        <w:br/>
      </w:r>
      <w:r>
        <w:rPr>
          <w:b/>
        </w:rPr>
        <w:t xml:space="preserve">Current Address: </w:t>
      </w:r>
      <w:r>
        <w:t>__________________________________________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LANDLORD: </w:t>
      </w:r>
    </w:p>
    <w:p>
      <w:r>
        <w:rPr>
          <w:b/>
        </w:rPr>
        <w:t xml:space="preserve">Name: </w:t>
      </w:r>
      <w:r>
        <w:t>_________________________________________________</w:t>
      </w:r>
      <w:r>
        <w:br/>
      </w:r>
      <w:r>
        <w:rPr>
          <w:b/>
        </w:rPr>
        <w:t xml:space="preserve">Address: </w:t>
      </w:r>
      <w:r>
        <w:t>_______________________________________________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PREMISES: </w:t>
      </w:r>
    </w:p>
    <w:p>
      <w:r>
        <w:rPr>
          <w:b/>
        </w:rPr>
        <w:t xml:space="preserve">Street Address: </w:t>
      </w:r>
      <w:r>
        <w:t>__________________________________________</w:t>
      </w:r>
      <w:r>
        <w:br/>
      </w:r>
      <w:r>
        <w:rPr>
          <w:b/>
        </w:rPr>
        <w:t xml:space="preserve">Unit #: </w:t>
      </w:r>
      <w:r>
        <w:t>__________________________________________________</w:t>
      </w:r>
      <w:r>
        <w:br/>
      </w:r>
      <w:r>
        <w:rPr>
          <w:b/>
        </w:rPr>
        <w:t xml:space="preserve">City: </w:t>
      </w:r>
      <w:r>
        <w:t>___________________________________________________</w:t>
      </w:r>
      <w:r>
        <w:br/>
      </w:r>
      <w:r>
        <w:rPr>
          <w:b/>
        </w:rPr>
        <w:t xml:space="preserve">State: </w:t>
      </w:r>
      <w:r>
        <w:t>__________________________________________________</w:t>
      </w:r>
      <w:r>
        <w:br/>
      </w:r>
      <w:r>
        <w:rPr>
          <w:b/>
        </w:rPr>
        <w:t xml:space="preserve">ZIP Code: </w:t>
      </w:r>
      <w:r>
        <w:t>______________________________________________</w:t>
      </w:r>
    </w:p>
    <w:p/>
    <w:p>
      <w:r>
        <w:rPr>
          <w:i/>
        </w:rPr>
        <w:t>For valuable consideration, the parties agree as follows:</w:t>
      </w:r>
    </w:p>
    <w:p/>
    <w:p>
      <w:pPr>
        <w:pStyle w:val="Heading2"/>
      </w:pPr>
      <w:r>
        <w:t>1. MASTER LEASE</w:t>
      </w:r>
    </w:p>
    <w:p>
      <w:r>
        <w:t xml:space="preserve">The Sublessor has entered into a lease agreement with the Landlord dated </w:t>
      </w:r>
      <w:r>
        <w:rPr>
          <w:b/>
        </w:rPr>
        <w:t>__________________ [date]</w:t>
      </w:r>
      <w:r>
        <w:t xml:space="preserve"> ("Master Lease"). A copy of the Master Lease is attached hereto and is incorporated herein by reference. The Sublessee hereby acknowledges receipt of a copy of the Master Lease.</w:t>
      </w:r>
    </w:p>
    <w:p>
      <w:r>
        <w:t>The Sublessee agrees to assume all obligations and responsibilities of the Sublessor under the Master Lease for the duration of the Sublease. All terms and conditions of the Master Lease are hereby incorporated into and made a part of this Sublease. The Sublessee shall not violate any provision of the Master Lease.</w:t>
      </w:r>
    </w:p>
    <w:p>
      <w:pPr>
        <w:pStyle w:val="Heading2"/>
      </w:pPr>
      <w:r>
        <w:t>2. PREMISES</w:t>
      </w:r>
    </w:p>
    <w:p>
      <w:r>
        <w:t xml:space="preserve">The Sublessor hereby subleases to the Sublessee </w:t>
      </w:r>
      <w:r>
        <w:rPr>
          <w:b/>
        </w:rPr>
        <w:t>☐ the entire premises ☐ a portion of the premises</w:t>
      </w:r>
      <w:r>
        <w:t xml:space="preserve"> described above.</w:t>
      </w:r>
    </w:p>
    <w:p>
      <w:r>
        <w:t xml:space="preserve">If only a portion of the premises is being subleased, please describe the specific area: </w:t>
      </w:r>
      <w:r>
        <w:rPr>
          <w:b/>
        </w:rPr>
        <w:t>_________________________________________________________________</w:t>
      </w:r>
    </w:p>
    <w:p>
      <w:pPr>
        <w:pStyle w:val="Heading2"/>
      </w:pPr>
      <w:r>
        <w:t>3. TERM</w:t>
      </w:r>
    </w:p>
    <w:p>
      <w:r>
        <w:t xml:space="preserve">This Sublease shall begin on </w:t>
      </w:r>
      <w:r>
        <w:rPr>
          <w:b/>
        </w:rPr>
        <w:t>___________________ [Start Date]</w:t>
      </w:r>
      <w:r>
        <w:t xml:space="preserve"> and end on </w:t>
      </w:r>
      <w:r>
        <w:rPr>
          <w:b/>
        </w:rPr>
        <w:t>___________________ [End Date]</w:t>
      </w:r>
      <w:r>
        <w:t>. Under no circumstances shall the term of this Sublease extend beyond the term of the Master Lease.</w:t>
      </w:r>
    </w:p>
    <w:p>
      <w:pPr>
        <w:pStyle w:val="Heading2"/>
      </w:pPr>
      <w:r>
        <w:t>4. RENT</w:t>
      </w:r>
    </w:p>
    <w:p>
      <w:r>
        <w:t>The Sublessee agrees to pay $</w:t>
      </w:r>
      <w:r>
        <w:rPr>
          <w:b/>
        </w:rPr>
        <w:t>____________</w:t>
      </w:r>
      <w:r>
        <w:t xml:space="preserve"> per month as rent, payable on the </w:t>
      </w:r>
      <w:r>
        <w:rPr>
          <w:b/>
        </w:rPr>
        <w:t>________</w:t>
      </w:r>
      <w:r>
        <w:t xml:space="preserve"> day of each month directly to the </w:t>
      </w:r>
      <w:r>
        <w:rPr>
          <w:b/>
        </w:rPr>
        <w:t>☐ Sublessor ☐ Landlord</w:t>
      </w:r>
      <w:r>
        <w:t>.</w:t>
      </w:r>
    </w:p>
    <w:p>
      <w:r>
        <w:t xml:space="preserve">Payment Method: </w:t>
      </w:r>
      <w:r>
        <w:rPr>
          <w:b/>
        </w:rPr>
        <w:t>___________________________</w:t>
      </w:r>
      <w:r>
        <w:t xml:space="preserve"> (e.g., check, money order, electronic payment)</w:t>
      </w:r>
    </w:p>
    <w:p>
      <w:r>
        <w:t>Late Payment: A late fee of $</w:t>
      </w:r>
      <w:r>
        <w:rPr>
          <w:b/>
        </w:rPr>
        <w:t>____________</w:t>
      </w:r>
      <w:r>
        <w:t xml:space="preserve"> will be charged if rent is not received by the </w:t>
      </w:r>
      <w:r>
        <w:rPr>
          <w:b/>
        </w:rPr>
        <w:t>________</w:t>
      </w:r>
      <w:r>
        <w:t xml:space="preserve"> day of the month.</w:t>
      </w:r>
    </w:p>
    <w:p>
      <w:pPr>
        <w:pStyle w:val="Heading2"/>
      </w:pPr>
      <w:r>
        <w:t>5. SECURITY DEPOSIT</w:t>
      </w:r>
    </w:p>
    <w:p>
      <w:r>
        <w:t>The Sublessee shall pay a security deposit of $</w:t>
      </w:r>
      <w:r>
        <w:rPr>
          <w:b/>
        </w:rPr>
        <w:t>____________</w:t>
      </w:r>
      <w:r>
        <w:t xml:space="preserve"> to be held by the </w:t>
      </w:r>
      <w:r>
        <w:rPr>
          <w:b/>
        </w:rPr>
        <w:t>☐ Sublessor ☐ Landlord</w:t>
      </w:r>
      <w:r>
        <w:t xml:space="preserve"> for the duration of the Sublease. This deposit shall be returned within </w:t>
      </w:r>
      <w:r>
        <w:rPr>
          <w:b/>
        </w:rPr>
        <w:t>____________</w:t>
      </w:r>
      <w:r>
        <w:t xml:space="preserve"> days after the termination of this Sublease, less any deductions for damages beyond normal wear and tear, unpaid rent, or other charges due.</w:t>
      </w:r>
    </w:p>
    <w:p>
      <w:pPr>
        <w:pStyle w:val="Heading2"/>
      </w:pPr>
      <w:r>
        <w:t>6. UTILITIES AND SERVICES</w:t>
      </w:r>
    </w:p>
    <w:p>
      <w:r>
        <w:t>Responsibility for utilities shall be as follows (mark all that apply):</w:t>
      </w:r>
    </w:p>
    <w:p>
      <w:r>
        <w:rPr>
          <w:b/>
        </w:rPr>
        <w:t xml:space="preserve">☐ Electricity: </w:t>
      </w:r>
      <w:r>
        <w:t>☐ Sublessee  ☐ Sublessor  ☐ Included in rent</w:t>
      </w:r>
      <w:r>
        <w:br/>
      </w:r>
      <w:r>
        <w:rPr>
          <w:b/>
        </w:rPr>
        <w:t xml:space="preserve">☐ Gas: </w:t>
      </w:r>
      <w:r>
        <w:t>☐ Sublessee  ☐ Sublessor  ☐ Included in rent</w:t>
      </w:r>
      <w:r>
        <w:br/>
      </w:r>
      <w:r>
        <w:rPr>
          <w:b/>
        </w:rPr>
        <w:t xml:space="preserve">☐ Water: </w:t>
      </w:r>
      <w:r>
        <w:t>☐ Sublessee  ☐ Sublessor  ☐ Included in rent</w:t>
      </w:r>
      <w:r>
        <w:br/>
      </w:r>
      <w:r>
        <w:rPr>
          <w:b/>
        </w:rPr>
        <w:t xml:space="preserve">☐ Trash: </w:t>
      </w:r>
      <w:r>
        <w:t>☐ Sublessee  ☐ Sublessor  ☐ Included in rent</w:t>
      </w:r>
      <w:r>
        <w:br/>
      </w:r>
      <w:r>
        <w:rPr>
          <w:b/>
        </w:rPr>
        <w:t xml:space="preserve">☐ Internet: </w:t>
      </w:r>
      <w:r>
        <w:t>☐ Sublessee  ☐ Sublessor  ☐ Included in rent</w:t>
      </w:r>
      <w:r>
        <w:br/>
      </w:r>
      <w:r>
        <w:rPr>
          <w:b/>
        </w:rPr>
        <w:t xml:space="preserve">☐ Cable TV: </w:t>
      </w:r>
      <w:r>
        <w:t>☐ Sublessee  ☐ Sublessor  ☐ Included in rent</w:t>
      </w:r>
      <w:r>
        <w:br/>
      </w:r>
      <w:r>
        <w:rPr>
          <w:b/>
        </w:rPr>
        <w:t xml:space="preserve">☐ Other: </w:t>
      </w:r>
      <w:r>
        <w:t>______________________________________</w:t>
      </w:r>
    </w:p>
    <w:p>
      <w:pPr>
        <w:pStyle w:val="Heading2"/>
      </w:pPr>
      <w:r>
        <w:t>7. LANDLORD APPROVAL</w:t>
      </w:r>
    </w:p>
    <w:p>
      <w:r>
        <w:t>Check one:</w:t>
      </w:r>
      <w:r>
        <w:br/>
      </w:r>
      <w:r>
        <w:t>☐ Landlord approval IS required for this sublease. This Sublease is contingent upon obtaining the Landlord's written consent.</w:t>
      </w:r>
      <w:r>
        <w:br/>
      </w:r>
      <w:r>
        <w:t>☐ Landlord approval IS NOT required for this sublease based on the terms of the Master Lease.</w:t>
      </w:r>
      <w:r>
        <w:br/>
      </w:r>
      <w:r>
        <w:br/>
      </w:r>
      <w:r>
        <w:t>If Landlord approval is required but not obtained, this Sublease shall be null and void and all deposits returned to the Sublessee.</w:t>
      </w:r>
    </w:p>
    <w:p>
      <w:pPr>
        <w:pStyle w:val="Heading2"/>
      </w:pPr>
      <w:r>
        <w:t>8. CONDITION OF PREMISES</w:t>
      </w:r>
    </w:p>
    <w:p>
      <w:r>
        <w:t xml:space="preserve">The Sublessee acknowledges that they have examined the Premises and accepts them in their current condition. A move-in inspection checklist </w:t>
      </w:r>
      <w:r>
        <w:rPr>
          <w:b/>
        </w:rPr>
        <w:t>☐ IS ☐ IS NOT</w:t>
      </w:r>
      <w:r>
        <w:t xml:space="preserve"> attached to this Sublease.</w:t>
      </w:r>
    </w:p>
    <w:p>
      <w:pPr>
        <w:pStyle w:val="Heading2"/>
      </w:pPr>
      <w:r>
        <w:t>9. ASSIGNMENT AND FURTHER SUBLETTING</w:t>
      </w:r>
    </w:p>
    <w:p>
      <w:r>
        <w:t>The Sublessee shall not assign this Sublease or sublet the Premises or any part thereof without prior written consent of both the Sublessor and the Landlord (if required by the Master Lease).</w:t>
      </w:r>
    </w:p>
    <w:p>
      <w:pPr>
        <w:pStyle w:val="Heading2"/>
      </w:pPr>
      <w:r>
        <w:t>10. TERMINATION AND RETURN OF POSSESSION</w:t>
      </w:r>
    </w:p>
    <w:p>
      <w:r>
        <w:t>This Sublease shall terminate on the date specified in Section 3 or upon termination of the Master Lease, whichever occurs first. Upon termination, the Sublessee shall vacate the Premises and return them in the same condition as received, reasonable wear and tear excepted.</w:t>
      </w:r>
    </w:p>
    <w:p>
      <w:pPr>
        <w:pStyle w:val="Heading2"/>
      </w:pPr>
      <w:r>
        <w:t>11. GOVERNING LAW</w:t>
      </w:r>
    </w:p>
    <w:p>
      <w:r>
        <w:t xml:space="preserve">This Sublease shall be governed by the laws of the State of </w:t>
      </w:r>
      <w:r>
        <w:rPr>
          <w:b/>
        </w:rPr>
        <w:t>__________________</w:t>
      </w:r>
      <w:r>
        <w:t>.</w:t>
      </w:r>
    </w:p>
    <w:p>
      <w:pPr>
        <w:pStyle w:val="Heading2"/>
      </w:pPr>
      <w:r>
        <w:t>12. ADDITIONAL TERMS AND CONDITIONS</w:t>
      </w:r>
    </w:p>
    <w:p>
      <w:r>
        <w:t>__________________________________________________________________________</w:t>
      </w:r>
      <w:r>
        <w:br/>
      </w:r>
      <w:r>
        <w:t>__________________________________________________________________________</w:t>
      </w:r>
      <w:r>
        <w:br/>
      </w:r>
      <w:r>
        <w:t>__________________________________________________________________________</w:t>
      </w:r>
    </w:p>
    <w:p>
      <w:pPr>
        <w:pStyle w:val="Heading2"/>
      </w:pPr>
      <w:r>
        <w:t>13. SIGNATURES</w:t>
      </w:r>
    </w:p>
    <w:p>
      <w:r>
        <w:t>The parties hereby execute this Sublease Agreement:</w:t>
      </w:r>
    </w:p>
    <w:p/>
    <w:p>
      <w:r>
        <w:rPr>
          <w:b/>
        </w:rPr>
        <w:t xml:space="preserve">Sublessor: </w:t>
      </w:r>
      <w:r>
        <w:t>_______________________________  Date: _______________</w:t>
      </w:r>
    </w:p>
    <w:p/>
    <w:p>
      <w:r>
        <w:rPr>
          <w:b/>
        </w:rPr>
        <w:t xml:space="preserve">Sublessee: </w:t>
      </w:r>
      <w:r>
        <w:t>_______________________________  Date: _______________</w:t>
      </w:r>
    </w:p>
    <w:p/>
    <w:p>
      <w:r>
        <w:rPr>
          <w:b/>
        </w:rPr>
        <w:t xml:space="preserve">Landlord (if required): </w:t>
      </w:r>
      <w:r>
        <w:t>_______________________  Date: _______________</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